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农村临床诊疗适宜技术丛书  外科篇  2</w:t>
      </w:r>
    </w:p>
    <w:p>
      <w:r>
        <w:rPr>
          <w:rFonts w:ascii="宋体" w:hAnsi="宋体" w:eastAsia="宋体"/>
          <w:sz w:val="24"/>
        </w:rPr>
        <w:t>中日合作安徽省初级卫生保健技术培训项目办公室编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农村临床诊疗适宜技术丛书  外科篇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中日合作安徽省初级卫生保健技术培训项目办公室编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本书出售、求购地址：https://www.jiaokey.com/book/detail/12820303.html</w:t>
      </w:r>
    </w:p>
    <w:p>
      <w:r>
        <w:t>更多相关图书推荐：https://www.jiaokey.com</w:t>
      </w:r>
    </w:p>
    <w:p>
      <w:r>
        <w:t>中日合作安徽省初级卫生保健技术培训项目办公室编 其他作品：https://www.jiaokey.com/tag/中日合作安徽省初级卫生保健技术培训项目办公室编.html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关键词搜索：https://www.jiaokey.com/tag/农村临床诊疗适宜技术丛书  外科篇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