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书名：活出精彩  女人一生56个关键词</w:t>
      </w:r>
    </w:p>
    <w:p>
      <w:r>
        <w:t>作者：（韩）全惠星著</w:t>
      </w:r>
    </w:p>
    <w:p>
      <w:r>
        <w:t>出版社：北京：电子工业出版社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活出精彩  女人一生56个关键词 评论地址：https://www.jiaokey.com/book/detail/12820509.html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