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书名：八大胡同里的金枝欲孽</w:t>
      </w:r>
    </w:p>
    <w:p>
      <w:r>
        <w:t>作者：肖素均著</w:t>
      </w:r>
    </w:p>
    <w:p>
      <w:r>
        <w:t>出版社：上海:文汇出版社,2011.07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八大胡同里的金枝欲孽 评论地址：https://www.jiaokey.com/book/detail/12820627.html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