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书名：每个孩子都是潜力股  七个步骤让孩子从潜力股进化成绩优股</w:t>
      </w:r>
    </w:p>
    <w:p>
      <w:r>
        <w:t>作者：陈芳编著</w:t>
      </w:r>
    </w:p>
    <w:p>
      <w:r>
        <w:t>出版社：北京：电子工业出版社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每个孩子都是潜力股  七个步骤让孩子从潜力股进化成绩优股 评论地址：https://www.jiaokey.com/book/detail/12820630.html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