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书名：名人是怎样教育孩子的  2</w:t>
      </w:r>
    </w:p>
    <w:p>
      <w:r>
        <w:t>作者：庞椿盈著</w:t>
      </w:r>
    </w:p>
    <w:p>
      <w:r>
        <w:t>出版社：沈阳：春风文艺出版社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名人是怎样教育孩子的  2 评论地址：https://www.jiaokey.com/book/detail/12820844.html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