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书名：把曾国藩彻底说清楚</w:t>
      </w:r>
    </w:p>
    <w:p>
      <w:r>
        <w:t>作者：张云，韩洪泉著</w:t>
      </w:r>
    </w:p>
    <w:p>
      <w:r>
        <w:t>出版社：重庆：重庆出版社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把曾国藩彻底说清楚 评论地址：https://www.jiaokey.com/book/detail/12820869.html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