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书名：彩虹镇的孩子们  小狗点点不见了</w:t>
      </w:r>
    </w:p>
    <w:p>
      <w:r>
        <w:t>作者：（瑞典）贝斯克著</w:t>
      </w:r>
    </w:p>
    <w:p>
      <w:r>
        <w:t>出版社：长春:吉林文史出版社,2011.08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彩虹镇的孩子们  小狗点点不见了 评论地址：https://www.jiaokey.com/book/detail/12821077.html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