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书名：幼儿经典睡前故事  青蛙王子  适合年龄2岁+彩图注音</w:t>
      </w:r>
    </w:p>
    <w:p>
      <w:r>
        <w:t>作者：刘鹤主编</w:t>
      </w:r>
    </w:p>
    <w:p>
      <w:r>
        <w:t>出版社：西安：陕西人民出版社</w:t>
      </w:r>
    </w:p>
    <w:p>
      <w:r>
        <w:t>出版日期：2011.07</w:t>
      </w:r>
    </w:p>
    <w:p>
      <w:r>
        <w:t>总页数：79</w:t>
      </w:r>
    </w:p>
    <w:p>
      <w:r>
        <w:t>更多请访问教客网: www.jiaokey.com</w:t>
      </w:r>
    </w:p>
    <w:p>
      <w:r>
        <w:t>幼儿经典睡前故事  青蛙王子  适合年龄2岁+彩图注音 评论地址：https://www.jiaokey.com/book/detail/12821091.html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