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书名：持灯的使者</w:t>
      </w:r>
    </w:p>
    <w:p>
      <w:r>
        <w:t>作者：小川环树著；谭汝谦编；谭汝谦，陈志诚，梁国豪合译</w:t>
      </w:r>
    </w:p>
    <w:p>
      <w:r>
        <w:t>出版社：中文大学出版社</w:t>
      </w:r>
    </w:p>
    <w:p>
      <w:r>
        <w:t>出版日期：1986</w:t>
      </w:r>
    </w:p>
    <w:p>
      <w:r>
        <w:t>总页数：305</w:t>
      </w:r>
    </w:p>
    <w:p>
      <w:r>
        <w:t>更多请访问教客网: www.jiaokey.com</w:t>
      </w:r>
    </w:p>
    <w:p>
      <w:r>
        <w:t>持灯的使者 评论地址：https://www.jiaokey.com/book/detail/12821124.html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