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书名：文类纷呈的女世界  台湾当代女作家文选</w:t>
      </w:r>
    </w:p>
    <w:p>
      <w:r>
        <w:t>作者：汪淑珍，蔡娉亭编著</w:t>
      </w:r>
    </w:p>
    <w:p>
      <w:r>
        <w:t>出版社：丽文文化事业股份有限公司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文类纷呈的女世界  台湾当代女作家文选 评论地址：https://www.jiaokey.com/book/detail/12821257.html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