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书名：铜陵市铜官山区志  -2000年</w:t>
      </w:r>
    </w:p>
    <w:p>
      <w:r>
        <w:t>作者：&lt;font color=Red&gt;铜&lt;/font&gt;官山区地方志编纂委员会编</w:t>
      </w:r>
    </w:p>
    <w:p>
      <w:r>
        <w:t>出版社：合肥:黄山书社,2008.03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铜陵市铜官山区志  -2000年 评论地址：https://www.jiaokey.com/book/detail/12821642.html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