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书名：生物建隆沉积发育区的地质测量  第2册</w:t>
      </w:r>
    </w:p>
    <w:p>
      <w:r>
        <w:t>作者:（苏）H·M·查多罗日娜娅等著；李耀光，赵希溦译</w:t>
      </w:r>
    </w:p>
    <w:p>
      <w:r>
        <w:t>出版社:北京:地质出版社</w:t>
      </w:r>
    </w:p>
    <w:p>
      <w:r>
        <w:t>出版日期：</w:t>
      </w:r>
    </w:p>
    <w:p>
      <w:r>
        <w:t>总页数：310</w:t>
      </w:r>
    </w:p>
    <w:p>
      <w:r>
        <w:t>更多请访问教客网:www.jiaokey.com</w:t>
      </w:r>
    </w:p>
    <w:p>
      <w:r>
        <w:t>生物建隆沉积发育区的地质测量  第2册评论地址：https://www.jiaokey.com/book/detail/12821831.html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