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书名：产品设计手绘表现技法教程</w:t>
      </w:r>
    </w:p>
    <w:p>
      <w:r>
        <w:t>作者：文健，王强，章瑾编著</w:t>
      </w:r>
    </w:p>
    <w:p>
      <w:r>
        <w:t>出版社：北京：北京交通大学出版社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产品设计手绘表现技法教程 评论地址：https://www.jiaokey.com/book/detail/12822134.html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