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书名：一切坚固的都烟消云散了</w:t>
      </w:r>
    </w:p>
    <w:p>
      <w:r>
        <w:t>作者：（英）罗拉特，（法）拉皮埃尔著</w:t>
      </w:r>
    </w:p>
    <w:p>
      <w:r>
        <w:t>出版社：北京:现代出版社,2011.08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一切坚固的都烟消云散了 评论地址：https://www.jiaokey.com/book/detail/12822188.html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