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世界悬疑经典大全集  第2卷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世界悬疑经典大全集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本书出售、求购地址：https://www.jiaokey.com/book/detail/12822258.html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关键词搜索：https://www.jiaokey.com/tag/世界悬疑经典大全集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