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2008-2009外国最新短篇小说选</w:t>
      </w:r>
    </w:p>
    <w:p>
      <w:r>
        <w:rPr>
          <w:rFonts w:ascii="宋体" w:hAnsi="宋体" w:eastAsia="宋体"/>
          <w:sz w:val="24"/>
        </w:rPr>
        <w:t>（法）勒克莱齐奥等著；陈众议等译；周晓苹选编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2008-2009外国最新短篇小说选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（法）勒克莱齐奥等著；陈众议等译；周晓苹选编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本书出售、求购地址：https://www.jiaokey.com/book/detail/12822296.html</w:t>
      </w:r>
    </w:p>
    <w:p>
      <w:r>
        <w:t>更多相关图书推荐：https://www.jiaokey.com</w:t>
      </w:r>
    </w:p>
    <w:p>
      <w:r>
        <w:t>（法）勒克莱齐奥等著；陈众议等译；周晓苹选编 其他作品：https://www.jiaokey.com/tag/（法）勒克莱齐奥等著；陈众议等译；周晓苹选编.html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关键词搜索：https://www.jiaokey.com/tag/2008-2009外国最新短篇小说选.html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