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书名：黄金高胜算交易</w:t>
      </w:r>
    </w:p>
    <w:p>
      <w:r>
        <w:t>作者：魏强斌，欧阳傲杰著</w:t>
      </w:r>
    </w:p>
    <w:p>
      <w:r>
        <w:t>出版社：北京：经济管理出版社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黄金高胜算交易 评论地址：https://www.jiaokey.com/book/detail/12822398.html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