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书名：人人说英语  说来说去就这1000句</w:t>
      </w:r>
    </w:p>
    <w:p>
      <w:r>
        <w:t>作者：方振宇等主编</w:t>
      </w:r>
    </w:p>
    <w:p>
      <w:r>
        <w:t>出版社：北京:海豚出版社,2011.06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人人说英语  说来说去就这1000句 评论地址：https://www.jiaokey.com/book/detail/12822535.html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