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花弦月  妖裹行天下  上</w:t>
      </w:r>
    </w:p>
    <w:p>
      <w:r>
        <w:rPr>
          <w:rFonts w:ascii="宋体" w:hAnsi="宋体" w:eastAsia="宋体"/>
          <w:sz w:val="24"/>
        </w:rPr>
        <w:t>当木当泽著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花弦月  妖裹行天下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当木当泽著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本书出售、求购地址：https://www.jiaokey.com/book/detail/12822809.html</w:t>
      </w:r>
    </w:p>
    <w:p>
      <w:r>
        <w:t>更多相关图书推荐：https://www.jiaokey.com</w:t>
      </w:r>
    </w:p>
    <w:p>
      <w:r>
        <w:t>当木当泽著 其他作品：https://www.jiaokey.com/tag/当木当泽著.html</w:t>
      </w:r>
    </w:p>
    <w:p>
      <w:r>
        <w:t>南京:凤凰出版社,2011.07 出版图书：https://www.jiaokey.com/tag/南京:凤凰出版社,2011.07.html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