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书名：数码单反摄影从入门到精通  镜头篇</w:t>
      </w:r>
    </w:p>
    <w:p>
      <w:r>
        <w:t>作者：（日）田中希美男著</w:t>
      </w:r>
    </w:p>
    <w:p>
      <w:r>
        <w:t>出版社：北京:中国青年出版社,2011.06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数码单反摄影从入门到精通  镜头篇 评论地址：https://www.jiaokey.com/book/detail/12822895.html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