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上  典藏版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本书出售、求购地址：https://www.jiaokey.com/book/detail/12822969.html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关键词搜索：https://www.jiaokey.com/tag/凤囚凰  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