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下  典藏版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本书出售、求购地址：https://www.jiaokey.com/book/detail/12822971.html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关键词搜索：https://www.jiaokey.com/tag/凤囚凰  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