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书名：社区能力建设  从理论概念走向行动实践</w:t>
      </w:r>
    </w:p>
    <w:p>
      <w:r>
        <w:t>作者：张瑞凯主编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总页数：197</w:t>
      </w:r>
    </w:p>
    <w:p>
      <w:r>
        <w:t>更多请访问教客网: www.jiaokey.com</w:t>
      </w:r>
    </w:p>
    <w:p>
      <w:r>
        <w:t>社区能力建设  从理论概念走向行动实践 评论地址：https://www.jiaokey.com/book/detail/12823101.html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