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书名：研究生英语每日精练</w:t>
      </w:r>
    </w:p>
    <w:p>
      <w:r>
        <w:t>作者：毛明勇，杨学云编著</w:t>
      </w:r>
    </w:p>
    <w:p>
      <w:r>
        <w:t>出版社：北京：人民交通出版社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研究生英语每日精练 评论地址：https://www.jiaokey.com/book/detail/12823133.html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