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运算放大器实用备查手册</w:t>
      </w:r>
    </w:p>
    <w:p>
      <w:r>
        <w:rPr>
          <w:rFonts w:ascii="宋体" w:hAnsi="宋体" w:eastAsia="宋体"/>
          <w:sz w:val="24"/>
        </w:rPr>
        <w:t>刘畅生，赵明英，刘煦等编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运算放大器实用备查手册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刘畅生，赵明英，刘煦等编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本书出售、求购地址：https://www.jiaokey.com/book/detail/12823326.html</w:t>
      </w:r>
    </w:p>
    <w:p>
      <w:r>
        <w:t>更多相关图书推荐：https://www.jiaokey.com</w:t>
      </w:r>
    </w:p>
    <w:p>
      <w:r>
        <w:t>刘畅生，赵明英，刘煦等编 其他作品：https://www.jiaokey.com/tag/刘畅生，赵明英，刘煦等编.html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关键词搜索：https://www.jiaokey.com/tag/运算放大器实用备查手册.html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