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要素流动、产业转移与经济增长  空间经济学框架下的理论探索</w:t>
      </w:r>
    </w:p>
    <w:p>
      <w:r>
        <w:rPr>
          <w:rFonts w:ascii="宋体" w:hAnsi="宋体" w:eastAsia="宋体"/>
          <w:sz w:val="24"/>
        </w:rPr>
        <w:t>邹璇著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要素流动、产业转移与经济增长  空间经济学框架下的理论探索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本书出售、求购地址：https://www.jiaokey.com/book/detail/12823398.html</w:t>
      </w:r>
    </w:p>
    <w:p>
      <w:r>
        <w:t>更多相关图书推荐：https://www.jiaokey.com</w:t>
      </w:r>
    </w:p>
    <w:p>
      <w:r>
        <w:t>邹璇著 其他作品：https://www.jiaokey.com/tag/邹璇著.html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关键词搜索：https://www.jiaokey.com/tag/要素流动、产业转移与经济增长  空间经济学框架下的理论探索.html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