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书名：被遗忘的圣域：原住民神话、历史与文学的追</w:t>
      </w:r>
    </w:p>
    <w:p>
      <w:r>
        <w:t>作者：浦忠成著；国立编译馆主编</w:t>
      </w:r>
    </w:p>
    <w:p>
      <w:r>
        <w:t>出版社：五南图书出版公司</w:t>
      </w:r>
    </w:p>
    <w:p>
      <w:r>
        <w:t>出版日期：2007</w:t>
      </w:r>
    </w:p>
    <w:p>
      <w:r>
        <w:t>总页数：487</w:t>
      </w:r>
    </w:p>
    <w:p>
      <w:r>
        <w:t>更多请访问教客网: www.jiaokey.com</w:t>
      </w:r>
    </w:p>
    <w:p>
      <w:r>
        <w:t>被遗忘的圣域：原住民神话、历史与文学的追 评论地址：https://www.jiaokey.com/book/detail/12823629.html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