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饮之太和  叶维廉文学论文二集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饮之太和  叶维廉文学论文二集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本书出售、求购地址：https://www.jiaokey.com/book/detail/12823744.html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关键词搜索：https://www.jiaokey.com/tag/饮之太和  叶维廉文学论文二集.html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