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秦淮感旧录  第2集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秦淮感旧录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本书出售、求购地址：https://www.jiaokey.com/book/detail/12823911.html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关键词搜索：https://www.jiaokey.com/tag/秦淮感旧录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