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书名：救命灾难逃生书</w:t>
      </w:r>
    </w:p>
    <w:p>
      <w:r>
        <w:t>作者：（美）戴夫·布莱克著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救命灾难逃生书 评论地址：https://www.jiaokey.com/book/detail/12824006.html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