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复兴与增长  共容性组织推动的经济制度变迁</w:t>
      </w:r>
    </w:p>
    <w:p>
      <w:r>
        <w:rPr>
          <w:rFonts w:ascii="宋体" w:hAnsi="宋体" w:eastAsia="宋体"/>
          <w:sz w:val="24"/>
        </w:rPr>
        <w:t>权衡，高帆，乔兆红著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复兴与增长  共容性组织推动的经济制度变迁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权衡，高帆，乔兆红著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本书出售、求购地址：https://www.jiaokey.com/book/detail/12824136.html</w:t>
      </w:r>
    </w:p>
    <w:p>
      <w:r>
        <w:t>更多相关图书推荐：https://www.jiaokey.com</w:t>
      </w:r>
    </w:p>
    <w:p>
      <w:r>
        <w:t>权衡，高帆，乔兆红著 其他作品：https://www.jiaokey.com/tag/权衡，高帆，乔兆红著.html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关键词搜索：https://www.jiaokey.com/tag/复兴与增长  共容性组织推动的经济制度变迁.html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