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正见  佛陀的证悟</w:t>
      </w:r>
    </w:p>
    <w:p>
      <w:r>
        <w:rPr>
          <w:rFonts w:ascii="宋体" w:hAnsi="宋体" w:eastAsia="宋体"/>
          <w:sz w:val="24"/>
        </w:rPr>
        <w:t>宗萨蒋扬钦哲仁波切著；姚仁喜译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正见  佛陀的证悟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宗萨蒋扬钦哲仁波切著；姚仁喜译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本书出售、求购地址：https://www.jiaokey.com/book/detail/12824167.html</w:t>
      </w:r>
    </w:p>
    <w:p>
      <w:r>
        <w:t>更多相关图书推荐：https://www.jiaokey.com</w:t>
      </w:r>
    </w:p>
    <w:p>
      <w:r>
        <w:t>宗萨蒋扬钦哲仁波切著；姚仁喜译 其他作品：https://www.jiaokey.com/tag/宗萨蒋扬钦哲仁波切著；姚仁喜译.html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关键词搜索：https://www.jiaokey.com/tag/正见  佛陀的证悟.html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