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书名：大汉雄风之卫青与霍去病</w:t>
      </w:r>
    </w:p>
    <w:p>
      <w:r>
        <w:t>作者：杜呈祥著</w:t>
      </w:r>
    </w:p>
    <w:p>
      <w:r>
        <w:t>出版社：北京:中国三峡出版社,2011.07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大汉雄风之卫青与霍去病 评论地址：https://www.jiaokey.com/book/detail/12824225.html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