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书名：非虚构叙事艺术  报告文学研究</w:t>
      </w:r>
    </w:p>
    <w:p>
      <w:r>
        <w:t>作者：周淼龙著</w:t>
      </w:r>
    </w:p>
    <w:p>
      <w:r>
        <w:t>出版社：北京:知识产权出版社,2011.01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非虚构叙事艺术  报告文学研究 评论地址：https://www.jiaokey.com/book/detail/12824343.html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