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书名：希区柯克悬念故事精品集  插图本  第2辑  6  超级骗局</w:t>
      </w:r>
    </w:p>
    <w:p>
      <w:r>
        <w:t>作者：晓诗主编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希区柯克悬念故事精品集  插图本  第2辑  6  超级骗局 评论地址：https://www.jiaokey.com/book/detail/12824365.html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