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书名：哈莱姆之怒</w:t>
      </w:r>
    </w:p>
    <w:p>
      <w:r>
        <w:t>作者：（美）海姆斯著；杨成，刘怡菲译</w:t>
      </w:r>
    </w:p>
    <w:p>
      <w:r>
        <w:t>出版社：北京:新星出版社,2010.07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哈莱姆之怒 评论地址：https://www.jiaokey.com/book/detail/12824370.html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