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书名：当爱远行  《纽约客》最值得关注年轻作家约书亚  弗里斯年度催泪大作，亚马逊2010年最佳小说，媲美《时间旅行者的妻子》的深情之作。</w:t>
      </w:r>
    </w:p>
    <w:p>
      <w:r>
        <w:t>作者：（美）&lt;font color=Red&gt;约&lt;/font&gt;书亚·弗里斯著；刘韦玮译</w:t>
      </w:r>
    </w:p>
    <w:p>
      <w:r>
        <w:t>出版社：长沙:湖南文艺出版社,2011.06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当爱远行  《纽约客》最值得关注年轻作家约书亚  弗里斯年度催泪大作，亚马逊2010年最佳小说，媲美《时间旅行者的妻子》的深情之作。 评论地址：https://www.jiaokey.com/book/detail/12824387.html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