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雷克斯  我的自闭症盲儿和我们的音乐</w:t>
      </w:r>
    </w:p>
    <w:p>
      <w:r>
        <w:rPr>
          <w:rFonts w:ascii="宋体" w:hAnsi="宋体" w:eastAsia="宋体"/>
          <w:sz w:val="24"/>
        </w:rPr>
        <w:t>凯思琳·路易斯著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雷克斯  我的自闭症盲儿和我们的音乐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凯思琳·路易斯著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本书出售、求购地址：https://www.jiaokey.com/book/detail/12824401.html</w:t>
      </w:r>
    </w:p>
    <w:p>
      <w:r>
        <w:t>更多相关图书推荐：https://www.jiaokey.com</w:t>
      </w:r>
    </w:p>
    <w:p>
      <w:r>
        <w:t>凯思琳·路易斯著 其他作品：https://www.jiaokey.com/tag/凯思琳·路易斯著.html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关键词搜索：https://www.jiaokey.com/tag/雷克斯  我的自闭症盲儿和我们的音乐.html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