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书名：最后的证据</w:t>
      </w:r>
    </w:p>
    <w:p>
      <w:r>
        <w:t>作者：（美）希区柯克著；裴峰，徐磊编译</w:t>
      </w:r>
    </w:p>
    <w:p>
      <w:r>
        <w:t>出版社：哈尔滨:哈尔滨出版社,2011.01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最后的证据 评论地址：https://www.jiaokey.com/book/detail/12824407.html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