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书名：弗兰妮的拼图世界</w:t>
      </w:r>
    </w:p>
    <w:p>
      <w:r>
        <w:t>作者：（美）艾芙伦著</w:t>
      </w:r>
    </w:p>
    <w:p>
      <w:r>
        <w:t>出版社：上海:上海文艺出版社,2011.06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弗兰妮的拼图世界 评论地址：https://www.jiaokey.com/book/detail/12824411.html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