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书名：鲍尔索·斯奈尔的梦幻生活</w:t>
      </w:r>
    </w:p>
    <w:p>
      <w:r>
        <w:t>作者：（美）纳撒尼尔·韦斯特著；钱满素主编</w:t>
      </w:r>
    </w:p>
    <w:p>
      <w:r>
        <w:t>出版社：北京：东方出版社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鲍尔索·斯奈尔的梦幻生活 评论地址：https://www.jiaokey.com/book/detail/12824459.html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