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书名：谭纳的非常泰冒险</w:t>
      </w:r>
    </w:p>
    <w:p>
      <w:r>
        <w:t>作者：（美）布洛克著</w:t>
      </w:r>
    </w:p>
    <w:p>
      <w:r>
        <w:t>出版社：北京:文化艺术出版社,2011.01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谭纳的非常泰冒险 评论地址：https://www.jiaokey.com/book/detail/12824473.html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