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书名：大城市里的大嘴皇后</w:t>
      </w:r>
    </w:p>
    <w:p>
      <w:r>
        <w:t>作者：（美）梅格·卡波特著</w:t>
      </w:r>
    </w:p>
    <w:p>
      <w:r>
        <w:t>出版社：上海:上海文艺出版社,2011.07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大城市里的大嘴皇后 评论地址：https://www.jiaokey.com/book/detail/12824481.html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