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一千个春天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一千个春天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本书出售、求购地址：https://www.jiaokey.com/book/detail/12824486.html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一千个春天.html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