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书名：有一种爱叫我不在乎  爱与痛中的挣扎与絮语</w:t>
      </w:r>
    </w:p>
    <w:p>
      <w:r>
        <w:t>作者：（美）劳拉·蒙森著；许青松译</w:t>
      </w:r>
    </w:p>
    <w:p>
      <w:r>
        <w:t>出版社：北京:新世界出版社,2011.01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有一种爱叫我不在乎  爱与痛中的挣扎与絮语 评论地址：https://www.jiaokey.com/book/detail/12824506.html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