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4  黑狐狸</w:t>
      </w:r>
    </w:p>
    <w:p>
      <w:r>
        <w:t>作者：（荷）高罗佩著</w:t>
      </w:r>
    </w:p>
    <w:p>
      <w:r>
        <w:t>出版社：海口:海南出版社,2011.05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大唐狄公案  4  黑狐狸 评论地址：https://www.jiaokey.com/book/detail/12824614.html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