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文学理论评论卷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文学理论评论卷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本书出售、求购地址：https://www.jiaokey.com/book/detail/12824663.html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关键词搜索：https://www.jiaokey.com/tag/第五届鲁迅文学奖获奖作品集  文学理论评论卷.html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