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书名：玩命死神</w:t>
      </w:r>
    </w:p>
    <w:p>
      <w:r>
        <w:t>作者：（美）乔许·贝佐著</w:t>
      </w:r>
    </w:p>
    <w:p>
      <w:r>
        <w:t>出版社：长沙:湖南文艺出版社,2011.02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玩命死神 评论地址：https://www.jiaokey.com/book/detail/12824683.html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