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神秘的第六感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神秘的第六感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本书出售、求购地址：https://www.jiaokey.com/book/detail/12824784.html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关键词搜索：https://www.jiaokey.com/tag/神秘的第六感.html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