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书名：电子商务综合实训任务书</w:t>
      </w:r>
    </w:p>
    <w:p>
      <w:r>
        <w:t>作者：吴威，李志勇主编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电子商务综合实训任务书 评论地址：https://www.jiaokey.com/book/detail/12824844.html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